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书名：最受读者喜爱的哲理美文  相伴美丽人生  美图版</w:t>
      </w:r>
    </w:p>
    <w:p>
      <w:r>
        <w:t>作者：苗桂芳编著</w:t>
      </w:r>
    </w:p>
    <w:p>
      <w:r>
        <w:t>出版社：北京联合出版公司,2014.07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最受读者喜爱的哲理美文  相伴美丽人生  美图版 评论地址：https://www.jiaokey.com/book/detail/14502520.html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