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书名：世界最美的故事  穿靴子的公鸡</w:t>
      </w:r>
    </w:p>
    <w:p>
      <w:r>
        <w:t>作者：刘朱曈编绘</w:t>
      </w:r>
    </w:p>
    <w:p>
      <w:r>
        <w:t>出版社：重庆:重庆出版社,2013.04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世界最美的故事  穿靴子的公鸡 评论地址：https://www.jiaokey.com/book/detail/14502544.html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