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书名：杂乱的思绪，渴望哲理</w:t>
      </w:r>
    </w:p>
    <w:p>
      <w:r>
        <w:t>作者：苗桂芳编著</w:t>
      </w:r>
    </w:p>
    <w:p>
      <w:r>
        <w:t>出版社：北京联合出版公司,2014.07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杂乱的思绪，渴望哲理 评论地址：https://www.jiaokey.com/book/detail/14502558.html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