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书名：屯垦往事</w:t>
      </w:r>
    </w:p>
    <w:p>
      <w:r>
        <w:t>作者：田应芳著</w:t>
      </w:r>
    </w:p>
    <w:p>
      <w:r>
        <w:t>出版社：新疆生产建设兵团出版社,2007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屯垦往事 评论地址：https://www.jiaokey.com/book/detail/14502677.html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