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书名：时光文丛  那份情那份爱</w:t>
      </w:r>
    </w:p>
    <w:p>
      <w:r>
        <w:t>作者：唐建茗著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时光文丛  那份情那份爱 评论地址：https://www.jiaokey.com/book/detail/14502710.html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