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孤儿的八十句谎言和四十句谎歌</w:t>
      </w:r>
    </w:p>
    <w:p>
      <w:r>
        <w:rPr>
          <w:rFonts w:ascii="宋体" w:hAnsi="宋体" w:eastAsia="宋体"/>
          <w:sz w:val="24"/>
        </w:rPr>
        <w:t>焦沙耶，张运隆编译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孤儿的八十句谎言和四十句谎歌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焦沙耶，张运隆编译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本书出售、求购地址：https://www.jiaokey.com/book/detail/14502736.html</w:t>
      </w:r>
    </w:p>
    <w:p>
      <w:r>
        <w:t>更多相关图书推荐：https://www.jiaokey.com</w:t>
      </w:r>
    </w:p>
    <w:p>
      <w:r>
        <w:t>焦沙耶，张运隆编译 其他作品：https://www.jiaokey.com/tag/焦沙耶，张运隆编译.html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关键词搜索：https://www.jiaokey.com/tag/孤儿的八十句谎言和四十句谎歌.html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