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夏天的故事  3-10岁</w:t>
      </w:r>
    </w:p>
    <w:p>
      <w:r>
        <w:t>作者：庞国涛</w:t>
      </w:r>
    </w:p>
    <w:p>
      <w:r>
        <w:t>出版社：北京：中国宇航出版社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最让孩子喜欢的科学童话  夏天的故事  3-10岁 评论地址：https://www.jiaokey.com/book/detail/14502791.html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