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  远古岩画之美</w:t>
      </w:r>
    </w:p>
    <w:p>
      <w:r>
        <w:t>作者：孙常福主编</w:t>
      </w:r>
    </w:p>
    <w:p>
      <w:r>
        <w:t>出版社：汕头：汕头大学出版社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岩画  远古岩画之美 评论地址：https://www.jiaokey.com/book/detail/14502859.html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