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书名：资治通鉴精粹  下  国学经典</w:t>
      </w:r>
    </w:p>
    <w:p>
      <w:r>
        <w:t>作者：（东汉）司马光原著；陈才俊主编</w:t>
      </w:r>
    </w:p>
    <w:p>
      <w:r>
        <w:t>出版社：北京:海潮出版社,2014.12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资治通鉴精粹  下  国学经典 评论地址：https://www.jiaokey.com/book/detail/14503126.html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