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书名：亲吻是什么颜色?</w:t>
      </w:r>
    </w:p>
    <w:p>
      <w:r>
        <w:t>作者：（西）罗西奥·博尼利亚著</w:t>
      </w:r>
    </w:p>
    <w:p>
      <w:r>
        <w:t>出版社：桂林：漓江出版社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亲吻是什么颜色? 评论地址：https://www.jiaokey.com/book/detail/14503509.html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