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二十四史精华  2  珍藏版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二十四史精华  2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本书出售、求购地址：https://www.jiaokey.com/book/detail/14503522.html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关键词搜索：https://www.jiaokey.com/tag/二十四史精华  2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