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4  青少年版  韩愈诗文选  4  传记  诗词  下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4  青少年版  韩愈诗文选  4  传记  诗词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本书出售、求购地址：https://www.jiaokey.com/book/detail/14503534.html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关键词搜索：https://www.jiaokey.com/tag/精注详析唐宋八大家诗文选  4  青少年版  韩愈诗文选  4  传记  诗词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