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广东传统名吃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广东传统名吃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本书出售、求购地址：https://www.jiaokey.com/book/detail/14503567.html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关键词搜索：https://www.jiaokey.com/tag/广东传统名吃.html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