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第一次下厨做鱼虾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第一次下厨做鱼虾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本书出售、求购地址：https://www.jiaokey.com/book/detail/14503568.html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关键词搜索：https://www.jiaokey.com/tag/第一次下厨做鱼虾.html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