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摇篮丛书  幼儿性格的雕刻  儿童非智力因素的培养</w:t>
      </w:r>
    </w:p>
    <w:p>
      <w:r>
        <w:rPr>
          <w:rFonts w:ascii="宋体" w:hAnsi="宋体" w:eastAsia="宋体"/>
          <w:sz w:val="24"/>
        </w:rPr>
        <w:t>栾仁梅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摇篮丛书  幼儿性格的雕刻  儿童非智力因素的培养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栾仁梅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本书出售、求购地址：https://www.jiaokey.com/book/detail/14503574.html</w:t>
      </w:r>
    </w:p>
    <w:p>
      <w:r>
        <w:t>更多相关图书推荐：https://www.jiaokey.com</w:t>
      </w:r>
    </w:p>
    <w:p>
      <w:r>
        <w:t>栾仁梅 其他作品：https://www.jiaokey.com/tag/栾仁梅.html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关键词搜索：https://www.jiaokey.com/tag/摇篮丛书  幼儿性格的雕刻  儿童非智力因素的培养.html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