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针灸推拿科分册</w:t>
      </w:r>
    </w:p>
    <w:p>
      <w:r>
        <w:t>作者：上海市医师协会组编</w:t>
      </w:r>
    </w:p>
    <w:p>
      <w:r>
        <w:t>出版社：上海:上海科学技术出版社,2016.01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医师考核培训规范教程  针灸推拿科分册 评论地址：https://www.jiaokey.com/book/detail/14503713.html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