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译丛  外国文艺  1976年  第1期  一个能干的女人的故事</w:t>
      </w:r>
    </w:p>
    <w:p>
      <w:r>
        <w:rPr>
          <w:rFonts w:ascii="宋体" w:hAnsi="宋体" w:eastAsia="宋体"/>
          <w:sz w:val="24"/>
        </w:rPr>
        <w:t>武汉大学《译丛》编译组编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译丛  外国文艺  1976年  第1期  一个能干的女人的故事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武汉大学《译丛》编译组编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武汉大学《译丛》编译组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本书出售、求购地址：https://www.jiaokey.com/book/detail/14504091.html</w:t>
      </w:r>
    </w:p>
    <w:p>
      <w:r>
        <w:t>更多相关图书推荐：https://www.jiaokey.com</w:t>
      </w:r>
    </w:p>
    <w:p>
      <w:r>
        <w:t>武汉大学《译丛》编译组编 其他作品：https://www.jiaokey.com/tag/武汉大学《译丛》编译组编.html</w:t>
      </w:r>
    </w:p>
    <w:p>
      <w:r>
        <w:t>武汉大学《译丛》编译组 出版图书：https://www.jiaokey.com/tag/武汉大学《译丛》编译组.html</w:t>
      </w:r>
    </w:p>
    <w:p>
      <w:r>
        <w:t>关键词搜索：https://www.jiaokey.com/tag/译丛  外国文艺  1976年  第1期  一个能干的女人的故事.html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