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书名：三万年前的星空</w:t>
      </w:r>
    </w:p>
    <w:p>
      <w:r>
        <w:t>作者：（日）谷川&lt;font color=Red&gt;俊&lt;/font&gt;太郎著；田原译</w:t>
      </w:r>
    </w:p>
    <w:p>
      <w:r>
        <w:t>出版社：江苏凤凰文艺出版社,2018.10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三万年前的星空 评论地址：https://www.jiaokey.com/book/detail/14504136.html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