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在观众灵魂深处编码  电影编剧实操手册</w:t>
      </w:r>
    </w:p>
    <w:p>
      <w:r>
        <w:rPr>
          <w:rFonts w:ascii="宋体" w:hAnsi="宋体" w:eastAsia="宋体"/>
          <w:sz w:val="24"/>
        </w:rPr>
        <w:t>刘立春著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在观众灵魂深处编码  电影编剧实操手册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本书出售、求购地址：https://www.jiaokey.com/book/detail/14504160.html</w:t>
      </w:r>
    </w:p>
    <w:p>
      <w:r>
        <w:t>更多相关图书推荐：https://www.jiaokey.com</w:t>
      </w:r>
    </w:p>
    <w:p>
      <w:r>
        <w:t>刘立春著 其他作品：https://www.jiaokey.com/tag/刘立春著.html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关键词搜索：https://www.jiaokey.com/tag/在观众灵魂深处编码  电影编剧实操手册.html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