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书名：推开童诗的门  儿童诗阅读教学与创作</w:t>
      </w:r>
    </w:p>
    <w:p>
      <w:r>
        <w:t>作者：王秀梅著</w:t>
      </w:r>
    </w:p>
    <w:p>
      <w:r>
        <w:t>出版社：东营:中国石油大学出版社,2018.03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推开童诗的门  儿童诗阅读教学与创作 评论地址：https://www.jiaokey.com/book/detail/14504176.html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