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书名：趣谈专利  56个身边的奇妙专利故事</w:t>
      </w:r>
    </w:p>
    <w:p>
      <w:r>
        <w:t>作者：郭雯主编</w:t>
      </w:r>
    </w:p>
    <w:p>
      <w:r>
        <w:t>出版社：北京：知识产权出版社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趣谈专利  56个身边的奇妙专利故事 评论地址：https://www.jiaokey.com/book/detail/14504258.html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