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行为生态学  第2版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本书出售、求购地址：https://www.jiaokey.com/book/detail/14504366.html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关键词搜索：https://www.jiaokey.com/tag/行为生态学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