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书名：铁西神话</w:t>
      </w:r>
    </w:p>
    <w:p>
      <w:r>
        <w:t>作者：李宏林，胡世宗主编</w:t>
      </w:r>
    </w:p>
    <w:p>
      <w:r>
        <w:t>出版社：沈阳:春风文艺出版社,2010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铁西神话 评论地址：https://www.jiaokey.com/book/detail/14504507.html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