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精注详析唐宋八大家  柳宗元诗文选  4  青少年版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精注详析唐宋八大家  柳宗元诗文选  4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本书出售、求购地址：https://www.jiaokey.com/book/detail/14504516.html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关键词搜索：https://www.jiaokey.com/tag/精注详析唐宋八大家  柳宗元诗文选  4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