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书名：成长，就是一场和自己的较量</w:t>
      </w:r>
    </w:p>
    <w:p>
      <w:r>
        <w:t>作者：乔布斯，比尔·盖茨著；王文华译</w:t>
      </w:r>
    </w:p>
    <w:p>
      <w:r>
        <w:t>出版社：北京:新星出版社,2018.01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成长，就是一场和自己的较量 评论地址：https://www.jiaokey.com/book/detail/14504637.html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