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书名：旁帝经典  阿黛拉和沙子先生</w:t>
      </w:r>
    </w:p>
    <w:p>
      <w:r>
        <w:t>作者：（法）旁帝著</w:t>
      </w:r>
    </w:p>
    <w:p>
      <w:r>
        <w:t>出版社：南宁:接力出版社,2013.11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旁帝经典  阿黛拉和沙子先生 评论地址：https://www.jiaokey.com/book/detail/14504659.html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