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图解山海经  上古社会生活的百科全书  精编精注  全彩读本  白话彩图典藏版</w:t>
      </w:r>
    </w:p>
    <w:p>
      <w:r>
        <w:rPr>
          <w:rFonts w:ascii="宋体" w:hAnsi="宋体" w:eastAsia="宋体"/>
          <w:sz w:val="24"/>
        </w:rPr>
        <w:t>宇枫编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图解山海经  上古社会生活的百科全书  精编精注  全彩读本  白话彩图典藏版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本书出售、求购地址：https://www.jiaokey.com/book/detail/14504686.html</w:t>
      </w:r>
    </w:p>
    <w:p>
      <w:r>
        <w:t>更多相关图书推荐：https://www.jiaokey.com</w:t>
      </w:r>
    </w:p>
    <w:p>
      <w:r>
        <w:t>宇枫编 其他作品：https://www.jiaokey.com/tag/宇枫编.html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关键词搜索：https://www.jiaokey.com/tag/图解山海经  上古社会生活的百科全书  精编精注  全彩读本  白话彩图典藏版.html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