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青少年心灵成长丛书  小法则，成就大人生</w:t>
      </w:r>
    </w:p>
    <w:p>
      <w:r>
        <w:rPr>
          <w:rFonts w:ascii="宋体" w:hAnsi="宋体" w:eastAsia="宋体"/>
          <w:sz w:val="24"/>
        </w:rPr>
        <w:t>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青少年心灵成长丛书  小法则，成就大人生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本书出售、求购地址：https://www.jiaokey.com/book/detail/14504702.html</w:t>
      </w:r>
    </w:p>
    <w:p>
      <w:r>
        <w:t>更多相关图书推荐：https://www.jiaokey.com</w:t>
      </w:r>
    </w:p>
    <w:p>
      <w:r>
        <w:t>李毅著 其他作品：https://www.jiaokey.com/tag/李毅著.html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关键词搜索：https://www.jiaokey.com/tag/青少年心灵成长丛书  小法则，成就大人生.html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