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书名：微言觅真  为官篇  下</w:t>
      </w:r>
    </w:p>
    <w:p>
      <w:r>
        <w:t>作者：上官建新</w:t>
      </w:r>
    </w:p>
    <w:p>
      <w:r>
        <w:t>出版社：北京：石油工业出版社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微言觅真  为官篇  下 评论地址：https://www.jiaokey.com/book/detail/14504785.html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