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书名：从校园走进职场  社会交往与礼仪</w:t>
      </w:r>
    </w:p>
    <w:p>
      <w:r>
        <w:t>作者：白建辉，封丽华主编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总页数：211</w:t>
      </w:r>
    </w:p>
    <w:p>
      <w:r>
        <w:t>更多请访问教客网: www.jiaokey.com</w:t>
      </w:r>
    </w:p>
    <w:p>
      <w:r>
        <w:t>从校园走进职场  社会交往与礼仪 评论地址：https://www.jiaokey.com/book/detail/14504998.html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