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  2013青年艺术家研究展</w:t>
      </w:r>
    </w:p>
    <w:p>
      <w:r>
        <w:t>作者：樊枫</w:t>
      </w:r>
    </w:p>
    <w:p>
      <w:r>
        <w:t>出版社：武汉:湖北美术出版社,2013.05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渐  2013青年艺术家研究展 评论地址：https://www.jiaokey.com/book/detail/14505015.html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