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书名：向语文更深处漫溯</w:t>
      </w:r>
    </w:p>
    <w:p>
      <w:r>
        <w:t>作者：曹国辉著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向语文更深处漫溯 评论地址：https://www.jiaokey.com/book/detail/14505223.html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