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现代排球运动文化解析与技能发展研究</w:t>
      </w:r>
    </w:p>
    <w:p>
      <w:r>
        <w:rPr>
          <w:rFonts w:ascii="宋体" w:hAnsi="宋体" w:eastAsia="宋体"/>
          <w:sz w:val="24"/>
        </w:rPr>
        <w:t>姜彬，张丹著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现代排球运动文化解析与技能发展研究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姜彬，张丹著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本书出售、求购地址：https://www.jiaokey.com/book/detail/14505232.html</w:t>
      </w:r>
    </w:p>
    <w:p>
      <w:r>
        <w:t>更多相关图书推荐：https://www.jiaokey.com</w:t>
      </w:r>
    </w:p>
    <w:p>
      <w:r>
        <w:t>姜彬，张丹著 其他作品：https://www.jiaokey.com/tag/姜彬，张丹著.html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关键词搜索：https://www.jiaokey.com/tag/现代排球运动文化解析与技能发展研究.html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