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书名：做个好妈妈是你一生最大的成就</w:t>
      </w:r>
    </w:p>
    <w:p>
      <w:r>
        <w:t>作者：安淑芳，修涛著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总页数：243</w:t>
      </w:r>
    </w:p>
    <w:p>
      <w:r>
        <w:t>更多请访问教客网: www.jiaokey.com</w:t>
      </w:r>
    </w:p>
    <w:p>
      <w:r>
        <w:t>做个好妈妈是你一生最大的成就 评论地址：https://www.jiaokey.com/book/detail/14505239.html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