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书名：幼儿快乐成长  养成教育扩展课程</w:t>
      </w:r>
    </w:p>
    <w:p>
      <w:r>
        <w:t>作者：方宝燕，刘虹，张旭主编</w:t>
      </w:r>
    </w:p>
    <w:p>
      <w:r>
        <w:t>出版社：北京：团结出版社</w:t>
      </w:r>
    </w:p>
    <w:p>
      <w:r>
        <w:t>出版日期：2013.08</w:t>
      </w:r>
    </w:p>
    <w:p>
      <w:r>
        <w:t>总页数：338</w:t>
      </w:r>
    </w:p>
    <w:p>
      <w:r>
        <w:t>更多请访问教客网: www.jiaokey.com</w:t>
      </w:r>
    </w:p>
    <w:p>
      <w:r>
        <w:t>幼儿快乐成长  养成教育扩展课程 评论地址：https://www.jiaokey.com/book/detail/14505398.html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