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书名：幼儿园班级管理问题与处理</w:t>
      </w:r>
    </w:p>
    <w:p>
      <w:r>
        <w:t>作者：郑丽圆著</w:t>
      </w:r>
    </w:p>
    <w:p>
      <w:r>
        <w:t>出版社：北京:中国轻工业出版社,2017.12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幼儿园班级管理问题与处理 评论地址：https://www.jiaokey.com/book/detail/14505519.html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