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书名：月亮与六便士</w:t>
      </w:r>
    </w:p>
    <w:p>
      <w:r>
        <w:t>作者：（英）威廉·萨默塞特·毛姆著；李汀译</w:t>
      </w:r>
    </w:p>
    <w:p>
      <w:r>
        <w:t>出版社：长沙:湖南文艺出版社,2018.04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月亮与六便士 评论地址：https://www.jiaokey.com/book/detail/14506084.html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