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书名：光影之绚  科学·影像</w:t>
      </w:r>
    </w:p>
    <w:p>
      <w:r>
        <w:t>作者：李博文主编</w:t>
      </w:r>
    </w:p>
    <w:p>
      <w:r>
        <w:t>出版社：北京:科学普及出版社,2018.03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光影之绚  科学·影像 评论地址：https://www.jiaokey.com/book/detail/14506090.html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