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书名：会说话的人运气都不会太差  风靡日本的高情商职场沟通术</w:t>
      </w:r>
    </w:p>
    <w:p>
      <w:r>
        <w:t>作者：（日）矢野香著；王军译</w:t>
      </w:r>
    </w:p>
    <w:p>
      <w:r>
        <w:t>出版社：北京联合出版公司,2018.08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会说话的人运气都不会太差  风靡日本的高情商职场沟通术 评论地址：https://www.jiaokey.com/book/detail/14506490.html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