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书名：花朵折纸一本通  23种美丽的花朵</w:t>
      </w:r>
    </w:p>
    <w:p>
      <w:r>
        <w:t>作者：（美）安卡·奥普雷亚著</w:t>
      </w:r>
    </w:p>
    <w:p>
      <w:r>
        <w:t>出版社：郑州：河南科学技术出版社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花朵折纸一本通  23种美丽的花朵 评论地址：https://www.jiaokey.com/book/detail/14506884.html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