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书名：幼儿贴纸  神奇好玩的情商培育书</w:t>
      </w:r>
    </w:p>
    <w:p>
      <w:r>
        <w:t>作者：赵闯，杨杨著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总页数：23</w:t>
      </w:r>
    </w:p>
    <w:p>
      <w:r>
        <w:t>更多请访问教客网: www.jiaokey.com</w:t>
      </w:r>
    </w:p>
    <w:p>
      <w:r>
        <w:t>幼儿贴纸  神奇好玩的情商培育书 评论地址：https://www.jiaokey.com/book/detail/14506957.html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