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神农本草经</w:t>
      </w:r>
    </w:p>
    <w:p>
      <w:r>
        <w:t>作者：王德群点评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中医古籍名家点评丛书  神农本草经 评论地址：https://www.jiaokey.com/book/detail/14507189.html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