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书名：寒地养生</w:t>
      </w:r>
    </w:p>
    <w:p>
      <w:r>
        <w:t>作者：姜德友主编</w:t>
      </w:r>
    </w:p>
    <w:p>
      <w:r>
        <w:t>出版社：北京：科学出版社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寒地养生 评论地址：https://www.jiaokey.com/book/detail/14507226.html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