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书名：庞贝与古罗马建筑  研究建筑学的珍贵资料</w:t>
      </w:r>
    </w:p>
    <w:p>
      <w:r>
        <w:t>作者：薛恩伦</w:t>
      </w:r>
    </w:p>
    <w:p>
      <w:r>
        <w:t>出版社：北京：中国建筑工业出版社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庞贝与古罗马建筑  研究建筑学的珍贵资料 评论地址：https://www.jiaokey.com/book/detail/14507229.html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