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书名：中国纪行  伊东忠太建筑学考察手记</w:t>
      </w:r>
    </w:p>
    <w:p>
      <w:r>
        <w:t>作者：（日）伊东忠&lt;font color=Red&gt;太&lt;/font&gt;著；薛雅明，王铁钧译</w:t>
      </w:r>
    </w:p>
    <w:p>
      <w:r>
        <w:t>出版社：北京:中国画报出版社,2017.11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中国纪行  伊东忠太建筑学考察手记 评论地址：https://www.jiaokey.com/book/detail/14507598.html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