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</w:t>
      </w:r>
    </w:p>
    <w:p>
      <w:r>
        <w:t>作者：（清）潘纶恩撰</w:t>
      </w:r>
    </w:p>
    <w:p>
      <w:r>
        <w:t>出版社：合肥:黄山书社,2014.01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道听途说 评论地址：https://www.jiaokey.com/book/detail/14507701.html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