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书名：高校记忆如此简单</w:t>
      </w:r>
    </w:p>
    <w:p>
      <w:r>
        <w:t>作者：陈凤玲主编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高校记忆如此简单 评论地址：https://www.jiaokey.com/book/detail/14507770.html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