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求知起跑线  霓裳缤纷</w:t>
      </w:r>
    </w:p>
    <w:p>
      <w:r>
        <w:rPr>
          <w:rFonts w:ascii="宋体" w:hAnsi="宋体" w:eastAsia="宋体"/>
          <w:sz w:val="24"/>
        </w:rPr>
        <w:t>刘亮，黄俊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求知起跑线  霓裳缤纷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刘亮，黄俊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北京：蓝天出版社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本书出售、求购地址：https://www.jiaokey.com/book/detail/14507916.html</w:t>
      </w:r>
    </w:p>
    <w:p>
      <w:r>
        <w:t>更多相关图书推荐：https://www.jiaokey.com</w:t>
      </w:r>
    </w:p>
    <w:p>
      <w:r>
        <w:t>刘亮，黄俊 其他作品：https://www.jiaokey.com/tag/刘亮，黄俊.html</w:t>
      </w:r>
    </w:p>
    <w:p>
      <w:r>
        <w:t>北京：蓝天出版社 出版图书：https://www.jiaokey.com/tag/北京：蓝天出版社.html</w:t>
      </w:r>
    </w:p>
    <w:p>
      <w:r>
        <w:t>关键词搜索：https://www.jiaokey.com/tag/求知起跑线  霓裳缤纷.html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