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作者：陆晶，杨一鸿，张琼辉主编</w:t>
      </w:r>
    </w:p>
    <w:p>
      <w:r>
        <w:t>出版社：大连：大连理工大学出版社</w:t>
      </w:r>
    </w:p>
    <w:p>
      <w:r>
        <w:t>出版日期：2014</w:t>
      </w:r>
    </w:p>
    <w:p>
      <w:r>
        <w:t>总页数：162</w:t>
      </w:r>
    </w:p>
    <w:p>
      <w:r>
        <w:t>更多请访问教客网: www.jiaokey.com</w:t>
      </w:r>
    </w:p>
    <w:p>
      <w:r>
        <w:t>简笔画 评论地址：https://www.jiaokey.com/book/detail/14508071.html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