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书名：约翰·莫尔绘画奖（中国）2010-2014历届获奖者作品集</w:t>
      </w:r>
    </w:p>
    <w:p>
      <w:r>
        <w:t>作者：凌敏主编</w:t>
      </w:r>
    </w:p>
    <w:p>
      <w:r>
        <w:t>出版社：上海：上海大学出版社</w:t>
      </w:r>
    </w:p>
    <w:p>
      <w:r>
        <w:t>出版日期：2015.09</w:t>
      </w:r>
    </w:p>
    <w:p>
      <w:r>
        <w:t>总页数：143</w:t>
      </w:r>
    </w:p>
    <w:p>
      <w:r>
        <w:t>更多请访问教客网: www.jiaokey.com</w:t>
      </w:r>
    </w:p>
    <w:p>
      <w:r>
        <w:t>约翰·莫尔绘画奖（中国）2010-2014历届获奖者作品集 评论地址：https://www.jiaokey.com/book/detail/14508077.html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